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E8" w:rsidRPr="007D13C1" w:rsidRDefault="00AD6FE8" w:rsidP="007D13C1">
      <w:pPr>
        <w:ind w:left="2160" w:firstLine="720"/>
        <w:rPr>
          <w:b/>
          <w:sz w:val="28"/>
          <w:szCs w:val="28"/>
        </w:rPr>
      </w:pPr>
      <w:r w:rsidRPr="00AD6FE8">
        <w:rPr>
          <w:b/>
          <w:sz w:val="28"/>
          <w:szCs w:val="28"/>
        </w:rPr>
        <w:t xml:space="preserve">JELOVNIK ZA </w:t>
      </w:r>
      <w:r w:rsidR="008C57B3" w:rsidRPr="00AD6FE8">
        <w:rPr>
          <w:b/>
          <w:sz w:val="28"/>
          <w:szCs w:val="28"/>
        </w:rPr>
        <w:t>TRAVANJ 2026.</w:t>
      </w:r>
    </w:p>
    <w:p w:rsidR="00AD6FE8" w:rsidRDefault="00AD6FE8">
      <w:pPr>
        <w:rPr>
          <w:sz w:val="24"/>
        </w:rPr>
      </w:pPr>
    </w:p>
    <w:p w:rsidR="00AD6FE8" w:rsidRPr="007D13C1" w:rsidRDefault="007D13C1" w:rsidP="007D13C1">
      <w:pPr>
        <w:jc w:val="center"/>
        <w:rPr>
          <w:sz w:val="24"/>
        </w:rPr>
      </w:pPr>
      <w:r>
        <w:rPr>
          <w:noProof/>
          <w:lang w:val="hr-HR" w:eastAsia="hr-HR"/>
        </w:rPr>
        <w:drawing>
          <wp:inline distT="0" distB="0" distL="0" distR="0" wp14:anchorId="2AD6F66E" wp14:editId="1B1425F7">
            <wp:extent cx="4762500" cy="2981325"/>
            <wp:effectExtent l="0" t="0" r="0" b="9525"/>
            <wp:docPr id="1" name="Slika 1" descr="Jezero s dušom: Priča o Plitvičkim jezerima koja nikad ne stari -  Pripovjeda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zero s dušom: Priča o Plitvičkim jezerima koja nikad ne stari -  Pripovjeda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7.4</w:t>
      </w:r>
      <w:r w:rsidR="00257BAE" w:rsidRPr="00AD6FE8">
        <w:rPr>
          <w:rFonts w:ascii="Arial" w:hAnsi="Arial" w:cs="Arial"/>
        </w:rPr>
        <w:t>. UTORAK -</w:t>
      </w:r>
      <w:r w:rsidRPr="00AD6FE8">
        <w:rPr>
          <w:rFonts w:ascii="Arial" w:hAnsi="Arial" w:cs="Arial"/>
        </w:rPr>
        <w:t xml:space="preserve"> PAŠTETA + ČAJ S MEDOM I LIMUNOM</w:t>
      </w:r>
    </w:p>
    <w:p w:rsidR="00EA195F" w:rsidRPr="00AD6FE8" w:rsidRDefault="00257BAE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 xml:space="preserve">8.4. SRIJEDA - </w:t>
      </w:r>
      <w:r w:rsidR="008C57B3" w:rsidRPr="00AD6FE8">
        <w:rPr>
          <w:rFonts w:ascii="Arial" w:hAnsi="Arial" w:cs="Arial"/>
        </w:rPr>
        <w:t xml:space="preserve">VARIVO OD POVRĆA S MESOM + </w:t>
      </w:r>
      <w:r w:rsidR="00AD6FE8" w:rsidRPr="00AD6FE8">
        <w:rPr>
          <w:rFonts w:ascii="Arial" w:hAnsi="Arial" w:cs="Arial"/>
        </w:rPr>
        <w:t xml:space="preserve">CRNI </w:t>
      </w:r>
      <w:r w:rsidR="008C57B3" w:rsidRPr="00AD6FE8">
        <w:rPr>
          <w:rFonts w:ascii="Arial" w:hAnsi="Arial" w:cs="Arial"/>
        </w:rPr>
        <w:t>KRUH</w:t>
      </w:r>
    </w:p>
    <w:p w:rsidR="00EA195F" w:rsidRPr="00AD6FE8" w:rsidRDefault="00257BAE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 xml:space="preserve">9.4. ČETVRTAK - </w:t>
      </w:r>
      <w:r w:rsidR="008C57B3" w:rsidRPr="00AD6FE8">
        <w:rPr>
          <w:rFonts w:ascii="Arial" w:hAnsi="Arial" w:cs="Arial"/>
        </w:rPr>
        <w:t>ŠPAGETE BOLONJEZ + KRUH</w:t>
      </w:r>
    </w:p>
    <w:p w:rsidR="00257BAE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10.4</w:t>
      </w:r>
      <w:r w:rsidR="00257BAE" w:rsidRPr="00AD6FE8">
        <w:rPr>
          <w:rFonts w:ascii="Arial" w:hAnsi="Arial" w:cs="Arial"/>
        </w:rPr>
        <w:t xml:space="preserve">. PETAK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PIZZA</w:t>
      </w:r>
      <w:proofErr w:type="gramEnd"/>
      <w:r w:rsidRPr="00AD6FE8">
        <w:rPr>
          <w:rFonts w:ascii="Arial" w:hAnsi="Arial" w:cs="Arial"/>
        </w:rPr>
        <w:t xml:space="preserve"> + SOK</w:t>
      </w:r>
    </w:p>
    <w:p w:rsidR="00AD6FE8" w:rsidRPr="00AD6FE8" w:rsidRDefault="00AD6FE8" w:rsidP="00AD6FE8">
      <w:pPr>
        <w:spacing w:after="0"/>
        <w:rPr>
          <w:rFonts w:ascii="Arial" w:hAnsi="Arial" w:cs="Arial"/>
        </w:rPr>
      </w:pP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13.4</w:t>
      </w:r>
      <w:r w:rsidR="00257BAE" w:rsidRPr="00AD6FE8">
        <w:rPr>
          <w:rFonts w:ascii="Arial" w:hAnsi="Arial" w:cs="Arial"/>
        </w:rPr>
        <w:t xml:space="preserve">. PONEDJELJAK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GRIZ</w:t>
      </w:r>
      <w:proofErr w:type="gramEnd"/>
      <w:r w:rsidRPr="00AD6FE8">
        <w:rPr>
          <w:rFonts w:ascii="Arial" w:hAnsi="Arial" w:cs="Arial"/>
        </w:rPr>
        <w:t xml:space="preserve"> S POSIPOM OD KRAŠA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14.4</w:t>
      </w:r>
      <w:r w:rsidR="00257BAE" w:rsidRPr="00AD6FE8">
        <w:rPr>
          <w:rFonts w:ascii="Arial" w:hAnsi="Arial" w:cs="Arial"/>
        </w:rPr>
        <w:t xml:space="preserve">. UTORAK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RIŽOTO</w:t>
      </w:r>
      <w:proofErr w:type="gramEnd"/>
      <w:r w:rsidRPr="00AD6FE8">
        <w:rPr>
          <w:rFonts w:ascii="Arial" w:hAnsi="Arial" w:cs="Arial"/>
        </w:rPr>
        <w:t xml:space="preserve"> S POVRĆEM I MESOM + SALATA + 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15.4</w:t>
      </w:r>
      <w:r w:rsidR="00257BAE" w:rsidRPr="00AD6FE8">
        <w:rPr>
          <w:rFonts w:ascii="Arial" w:hAnsi="Arial" w:cs="Arial"/>
        </w:rPr>
        <w:t xml:space="preserve">. SRIJEDA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GRAŠAK</w:t>
      </w:r>
      <w:proofErr w:type="gramEnd"/>
      <w:r w:rsidRPr="00AD6FE8">
        <w:rPr>
          <w:rFonts w:ascii="Arial" w:hAnsi="Arial" w:cs="Arial"/>
        </w:rPr>
        <w:t xml:space="preserve"> VARIVO S MESOM I NOKLICAMA + </w:t>
      </w:r>
      <w:r w:rsidR="00AD6FE8" w:rsidRPr="00AD6FE8">
        <w:rPr>
          <w:rFonts w:ascii="Arial" w:hAnsi="Arial" w:cs="Arial"/>
        </w:rPr>
        <w:t xml:space="preserve">RAŽENI </w:t>
      </w:r>
      <w:r w:rsidRPr="00AD6FE8">
        <w:rPr>
          <w:rFonts w:ascii="Arial" w:hAnsi="Arial" w:cs="Arial"/>
        </w:rPr>
        <w:t>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16.4</w:t>
      </w:r>
      <w:r w:rsidR="00257BAE" w:rsidRPr="00AD6FE8">
        <w:rPr>
          <w:rFonts w:ascii="Arial" w:hAnsi="Arial" w:cs="Arial"/>
        </w:rPr>
        <w:t xml:space="preserve">. ČETVRTAK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PASTA</w:t>
      </w:r>
      <w:proofErr w:type="gramEnd"/>
      <w:r w:rsidRPr="00AD6FE8">
        <w:rPr>
          <w:rFonts w:ascii="Arial" w:hAnsi="Arial" w:cs="Arial"/>
        </w:rPr>
        <w:t>-ŠUTA + KISELI KRASTAVCI + 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17.4</w:t>
      </w:r>
      <w:r w:rsidR="00257BAE" w:rsidRPr="00AD6FE8">
        <w:rPr>
          <w:rFonts w:ascii="Arial" w:hAnsi="Arial" w:cs="Arial"/>
        </w:rPr>
        <w:t xml:space="preserve">. PETAK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HOT</w:t>
      </w:r>
      <w:proofErr w:type="gramEnd"/>
      <w:r w:rsidRPr="00AD6FE8">
        <w:rPr>
          <w:rFonts w:ascii="Arial" w:hAnsi="Arial" w:cs="Arial"/>
        </w:rPr>
        <w:t>-DOG + SOK</w:t>
      </w:r>
    </w:p>
    <w:p w:rsidR="00AD6FE8" w:rsidRPr="00AD6FE8" w:rsidRDefault="00AD6FE8" w:rsidP="00AD6FE8">
      <w:pPr>
        <w:spacing w:after="0"/>
        <w:rPr>
          <w:rFonts w:ascii="Arial" w:hAnsi="Arial" w:cs="Arial"/>
        </w:rPr>
      </w:pP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20.4</w:t>
      </w:r>
      <w:r w:rsidR="00257BAE" w:rsidRPr="00AD6FE8">
        <w:rPr>
          <w:rFonts w:ascii="Arial" w:hAnsi="Arial" w:cs="Arial"/>
        </w:rPr>
        <w:t xml:space="preserve">. PONEDJELJAK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="00AD6FE8" w:rsidRPr="00AD6FE8">
        <w:rPr>
          <w:rFonts w:ascii="Arial" w:hAnsi="Arial" w:cs="Arial"/>
        </w:rPr>
        <w:t xml:space="preserve"> PAHULJICE</w:t>
      </w:r>
      <w:proofErr w:type="gramEnd"/>
      <w:r w:rsidR="00AD6FE8" w:rsidRPr="00AD6FE8">
        <w:rPr>
          <w:rFonts w:ascii="Arial" w:hAnsi="Arial" w:cs="Arial"/>
        </w:rPr>
        <w:t xml:space="preserve"> NA MLIJEKU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21.4</w:t>
      </w:r>
      <w:r w:rsidR="00257BAE" w:rsidRPr="00AD6FE8">
        <w:rPr>
          <w:rFonts w:ascii="Arial" w:hAnsi="Arial" w:cs="Arial"/>
        </w:rPr>
        <w:t xml:space="preserve">. UTORAK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ĆEVAPI</w:t>
      </w:r>
      <w:proofErr w:type="gramEnd"/>
      <w:r w:rsidRPr="00AD6FE8">
        <w:rPr>
          <w:rFonts w:ascii="Arial" w:hAnsi="Arial" w:cs="Arial"/>
        </w:rPr>
        <w:t xml:space="preserve"> + 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22.4</w:t>
      </w:r>
      <w:r w:rsidR="00257BAE" w:rsidRPr="00AD6FE8">
        <w:rPr>
          <w:rFonts w:ascii="Arial" w:hAnsi="Arial" w:cs="Arial"/>
        </w:rPr>
        <w:t xml:space="preserve">. SRIJEDA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MAHUNE</w:t>
      </w:r>
      <w:proofErr w:type="gramEnd"/>
      <w:r w:rsidRPr="00AD6FE8">
        <w:rPr>
          <w:rFonts w:ascii="Arial" w:hAnsi="Arial" w:cs="Arial"/>
        </w:rPr>
        <w:t xml:space="preserve"> VARIVO S MESOM I MRKVOM + </w:t>
      </w:r>
      <w:r w:rsidR="00AD6FE8" w:rsidRPr="00AD6FE8">
        <w:rPr>
          <w:rFonts w:ascii="Arial" w:hAnsi="Arial" w:cs="Arial"/>
        </w:rPr>
        <w:t xml:space="preserve">BAKIN </w:t>
      </w:r>
      <w:r w:rsidRPr="00AD6FE8">
        <w:rPr>
          <w:rFonts w:ascii="Arial" w:hAnsi="Arial" w:cs="Arial"/>
        </w:rPr>
        <w:t>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23.4</w:t>
      </w:r>
      <w:r w:rsidR="00257BAE" w:rsidRPr="00AD6FE8">
        <w:rPr>
          <w:rFonts w:ascii="Arial" w:hAnsi="Arial" w:cs="Arial"/>
        </w:rPr>
        <w:t xml:space="preserve">. ČETVRTAK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PILEĆI</w:t>
      </w:r>
      <w:proofErr w:type="gramEnd"/>
      <w:r w:rsidRPr="00AD6FE8">
        <w:rPr>
          <w:rFonts w:ascii="Arial" w:hAnsi="Arial" w:cs="Arial"/>
        </w:rPr>
        <w:t xml:space="preserve"> PAPRIKAŠ + TIJESTO + 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24.4</w:t>
      </w:r>
      <w:r w:rsidR="00257BAE" w:rsidRPr="00AD6FE8">
        <w:rPr>
          <w:rFonts w:ascii="Arial" w:hAnsi="Arial" w:cs="Arial"/>
        </w:rPr>
        <w:t xml:space="preserve">. PETAK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PIZZA</w:t>
      </w:r>
      <w:proofErr w:type="gramEnd"/>
      <w:r w:rsidRPr="00AD6FE8">
        <w:rPr>
          <w:rFonts w:ascii="Arial" w:hAnsi="Arial" w:cs="Arial"/>
        </w:rPr>
        <w:t xml:space="preserve"> + SOK</w:t>
      </w:r>
    </w:p>
    <w:p w:rsidR="00AD6FE8" w:rsidRPr="00AD6FE8" w:rsidRDefault="00AD6FE8" w:rsidP="00AD6FE8">
      <w:pPr>
        <w:spacing w:after="0"/>
        <w:rPr>
          <w:rFonts w:ascii="Arial" w:hAnsi="Arial" w:cs="Arial"/>
        </w:rPr>
      </w:pP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27.4</w:t>
      </w:r>
      <w:r w:rsidR="00257BAE" w:rsidRPr="00AD6FE8">
        <w:rPr>
          <w:rFonts w:ascii="Arial" w:hAnsi="Arial" w:cs="Arial"/>
        </w:rPr>
        <w:t xml:space="preserve">. PONEDJELJAK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TIJESTO</w:t>
      </w:r>
      <w:proofErr w:type="gramEnd"/>
      <w:r w:rsidRPr="00AD6FE8">
        <w:rPr>
          <w:rFonts w:ascii="Arial" w:hAnsi="Arial" w:cs="Arial"/>
        </w:rPr>
        <w:t xml:space="preserve"> S VRHNJEM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28.4</w:t>
      </w:r>
      <w:r w:rsidR="00257BAE" w:rsidRPr="00AD6FE8">
        <w:rPr>
          <w:rFonts w:ascii="Arial" w:hAnsi="Arial" w:cs="Arial"/>
        </w:rPr>
        <w:t xml:space="preserve">. UTORAK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RIŽA</w:t>
      </w:r>
      <w:proofErr w:type="gramEnd"/>
      <w:r w:rsidRPr="00AD6FE8">
        <w:rPr>
          <w:rFonts w:ascii="Arial" w:hAnsi="Arial" w:cs="Arial"/>
        </w:rPr>
        <w:t xml:space="preserve"> + SAFT OD PILETINE I PURETINE + 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29.4</w:t>
      </w:r>
      <w:r w:rsidR="00257BAE" w:rsidRPr="00AD6FE8">
        <w:rPr>
          <w:rFonts w:ascii="Arial" w:hAnsi="Arial" w:cs="Arial"/>
        </w:rPr>
        <w:t xml:space="preserve">. SRIJEDA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GRAH</w:t>
      </w:r>
      <w:proofErr w:type="gramEnd"/>
      <w:r w:rsidRPr="00AD6FE8">
        <w:rPr>
          <w:rFonts w:ascii="Arial" w:hAnsi="Arial" w:cs="Arial"/>
        </w:rPr>
        <w:t xml:space="preserve"> VARIVO S KOBASICOM + </w:t>
      </w:r>
      <w:r w:rsidR="00AD6FE8" w:rsidRPr="00AD6FE8">
        <w:rPr>
          <w:rFonts w:ascii="Arial" w:hAnsi="Arial" w:cs="Arial"/>
        </w:rPr>
        <w:t xml:space="preserve">RAŽENI </w:t>
      </w:r>
      <w:r w:rsidRPr="00AD6FE8">
        <w:rPr>
          <w:rFonts w:ascii="Arial" w:hAnsi="Arial" w:cs="Arial"/>
        </w:rPr>
        <w:t>KRUH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30.4</w:t>
      </w:r>
      <w:r w:rsidR="00257BAE" w:rsidRPr="00AD6FE8">
        <w:rPr>
          <w:rFonts w:ascii="Arial" w:hAnsi="Arial" w:cs="Arial"/>
        </w:rPr>
        <w:t xml:space="preserve">. ČETVRTAK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ĆUFTE</w:t>
      </w:r>
      <w:proofErr w:type="gramEnd"/>
      <w:r w:rsidRPr="00AD6FE8">
        <w:rPr>
          <w:rFonts w:ascii="Arial" w:hAnsi="Arial" w:cs="Arial"/>
        </w:rPr>
        <w:t xml:space="preserve"> + PIRE KRUMPIR + SOK</w:t>
      </w:r>
    </w:p>
    <w:p w:rsidR="00EA195F" w:rsidRPr="00AD6FE8" w:rsidRDefault="008C57B3" w:rsidP="00AD6FE8">
      <w:pPr>
        <w:spacing w:after="0"/>
        <w:rPr>
          <w:rFonts w:ascii="Arial" w:hAnsi="Arial" w:cs="Arial"/>
        </w:rPr>
      </w:pPr>
      <w:r w:rsidRPr="00AD6FE8">
        <w:rPr>
          <w:rFonts w:ascii="Arial" w:hAnsi="Arial" w:cs="Arial"/>
        </w:rPr>
        <w:t>1.5</w:t>
      </w:r>
      <w:r w:rsidR="00257BAE" w:rsidRPr="00AD6FE8">
        <w:rPr>
          <w:rFonts w:ascii="Arial" w:hAnsi="Arial" w:cs="Arial"/>
        </w:rPr>
        <w:t xml:space="preserve">. PETAK </w:t>
      </w:r>
      <w:proofErr w:type="gramStart"/>
      <w:r w:rsidR="00257BAE" w:rsidRPr="00AD6FE8">
        <w:rPr>
          <w:rFonts w:ascii="Arial" w:hAnsi="Arial" w:cs="Arial"/>
        </w:rPr>
        <w:t xml:space="preserve">- </w:t>
      </w:r>
      <w:r w:rsidRPr="00AD6FE8">
        <w:rPr>
          <w:rFonts w:ascii="Arial" w:hAnsi="Arial" w:cs="Arial"/>
        </w:rPr>
        <w:t xml:space="preserve"> PRAZNIK</w:t>
      </w:r>
      <w:proofErr w:type="gramEnd"/>
    </w:p>
    <w:p w:rsidR="00EA195F" w:rsidRPr="00AD6FE8" w:rsidRDefault="00EA195F" w:rsidP="00AD6FE8">
      <w:pPr>
        <w:spacing w:after="0"/>
        <w:rPr>
          <w:rFonts w:ascii="Arial" w:hAnsi="Arial" w:cs="Arial"/>
        </w:rPr>
      </w:pPr>
    </w:p>
    <w:sectPr w:rsidR="00EA195F" w:rsidRPr="00AD6F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7BAE"/>
    <w:rsid w:val="0029639D"/>
    <w:rsid w:val="00326F90"/>
    <w:rsid w:val="007D13C1"/>
    <w:rsid w:val="008C57B3"/>
    <w:rsid w:val="00AA1D8D"/>
    <w:rsid w:val="00AA773C"/>
    <w:rsid w:val="00AD6FE8"/>
    <w:rsid w:val="00B47730"/>
    <w:rsid w:val="00CB0664"/>
    <w:rsid w:val="00EA19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4B00100-9C68-47E2-A9D2-F4E7CC09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6F6D5-C123-48C5-88BF-35D19D07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2026-03-26T07:22:00Z</dcterms:created>
  <dcterms:modified xsi:type="dcterms:W3CDTF">2026-03-26T07:22:00Z</dcterms:modified>
  <cp:category/>
</cp:coreProperties>
</file>